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24F80">
      <w:pPr>
        <w:pStyle w:val="31"/>
        <w:rPr>
          <w:rFonts w:hint="default" w:ascii="Arial Black" w:hAnsi="Arial Black" w:eastAsia="华文楷体" w:cs="Arial Black"/>
          <w:sz w:val="32"/>
          <w:szCs w:val="32"/>
        </w:rPr>
      </w:pPr>
      <w:r>
        <w:rPr>
          <w:rFonts w:hint="default" w:ascii="Arial Black" w:hAnsi="Arial Black" w:eastAsia="华文楷体" w:cs="Arial Black"/>
          <w:sz w:val="32"/>
          <w:szCs w:val="32"/>
        </w:rPr>
        <w:t>IPNF 2025 “TOP 20 天然营养原料厂商”评选申请表</w:t>
      </w:r>
    </w:p>
    <w:p w14:paraId="25129C18">
      <w:pPr>
        <w:rPr>
          <w:rFonts w:hint="default" w:ascii="Arial Black" w:hAnsi="Arial Black" w:eastAsia="华文楷体" w:cs="Arial Black"/>
        </w:rPr>
      </w:pPr>
      <w:r>
        <w:rPr>
          <w:rFonts w:hint="default" w:ascii="Arial Black" w:hAnsi="Arial Black" w:eastAsia="华文楷体" w:cs="Arial Black"/>
        </w:rPr>
        <w:t>“TOP 20 Natural Nutrition Ingredient Enterprises” Application Form</w:t>
      </w:r>
      <w:r>
        <w:rPr>
          <w:rFonts w:hint="default" w:ascii="Arial Black" w:hAnsi="Arial Black" w:eastAsia="华文楷体" w:cs="Arial Black"/>
        </w:rPr>
        <w:br w:type="textWrapping"/>
      </w:r>
      <w:r>
        <w:rPr>
          <w:rFonts w:hint="default" w:ascii="Arial Black" w:hAnsi="Arial Black" w:eastAsia="华文楷体" w:cs="Arial Black"/>
        </w:rPr>
        <w:t>国际精准营养论坛·IPNF 2025</w:t>
      </w:r>
    </w:p>
    <w:p w14:paraId="676EF16B">
      <w:pPr>
        <w:pStyle w:val="3"/>
        <w:rPr>
          <w:rFonts w:hint="default" w:ascii="Arial Black" w:hAnsi="Arial Black" w:eastAsia="华文楷体" w:cs="Arial Black"/>
        </w:rPr>
      </w:pPr>
      <w:r>
        <w:rPr>
          <w:rFonts w:hint="default" w:ascii="Arial Black" w:hAnsi="Arial Black" w:eastAsia="华文楷体" w:cs="Arial Black"/>
        </w:rPr>
        <w:t>一、企业信息 Company Information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14:paraId="6A20FFFE">
        <w:tc>
          <w:tcPr>
            <w:tcW w:w="4320" w:type="dxa"/>
          </w:tcPr>
          <w:p w14:paraId="6FE46237">
            <w:pPr>
              <w:spacing w:after="0" w:line="240" w:lineRule="auto"/>
              <w:rPr>
                <w:rFonts w:hint="default" w:ascii="Arial Black" w:hAnsi="Arial Black" w:eastAsia="华文楷体" w:cs="Arial Black"/>
              </w:rPr>
            </w:pPr>
            <w:r>
              <w:rPr>
                <w:rFonts w:hint="default" w:ascii="Arial Black" w:hAnsi="Arial Black" w:eastAsia="华文楷体" w:cs="Arial Black"/>
              </w:rPr>
              <w:t>企业中文名称</w:t>
            </w:r>
          </w:p>
        </w:tc>
        <w:tc>
          <w:tcPr>
            <w:tcW w:w="4320" w:type="dxa"/>
          </w:tcPr>
          <w:p w14:paraId="166E0473">
            <w:pPr>
              <w:spacing w:after="0" w:line="240" w:lineRule="auto"/>
              <w:rPr>
                <w:rFonts w:hint="default" w:ascii="Arial Black" w:hAnsi="Arial Black" w:eastAsia="华文楷体" w:cs="Arial Black"/>
              </w:rPr>
            </w:pPr>
          </w:p>
        </w:tc>
      </w:tr>
      <w:tr w14:paraId="2C1144A6">
        <w:tc>
          <w:tcPr>
            <w:tcW w:w="4320" w:type="dxa"/>
          </w:tcPr>
          <w:p w14:paraId="4F2239AB">
            <w:pPr>
              <w:spacing w:after="0" w:line="240" w:lineRule="auto"/>
              <w:rPr>
                <w:rFonts w:hint="default" w:ascii="Arial Black" w:hAnsi="Arial Black" w:eastAsia="华文楷体" w:cs="Arial Black"/>
              </w:rPr>
            </w:pPr>
            <w:r>
              <w:rPr>
                <w:rFonts w:hint="default" w:ascii="Arial Black" w:hAnsi="Arial Black" w:eastAsia="华文楷体" w:cs="Arial Black"/>
              </w:rPr>
              <w:t>Company Name (EN)</w:t>
            </w:r>
          </w:p>
        </w:tc>
        <w:tc>
          <w:tcPr>
            <w:tcW w:w="4320" w:type="dxa"/>
          </w:tcPr>
          <w:p w14:paraId="08F4FA0F">
            <w:pPr>
              <w:spacing w:after="0" w:line="240" w:lineRule="auto"/>
              <w:rPr>
                <w:rFonts w:hint="default" w:ascii="Arial Black" w:hAnsi="Arial Black" w:eastAsia="华文楷体" w:cs="Arial Black"/>
              </w:rPr>
            </w:pPr>
          </w:p>
        </w:tc>
      </w:tr>
      <w:tr w14:paraId="3CCF690A">
        <w:tc>
          <w:tcPr>
            <w:tcW w:w="4320" w:type="dxa"/>
          </w:tcPr>
          <w:p w14:paraId="3EA03B9B">
            <w:pPr>
              <w:spacing w:after="0" w:line="240" w:lineRule="auto"/>
              <w:rPr>
                <w:rFonts w:hint="default" w:ascii="Arial Black" w:hAnsi="Arial Black" w:eastAsia="华文楷体" w:cs="Arial Black"/>
              </w:rPr>
            </w:pPr>
            <w:r>
              <w:rPr>
                <w:rFonts w:hint="default" w:ascii="Arial Black" w:hAnsi="Arial Black" w:eastAsia="华文楷体" w:cs="Arial Black"/>
              </w:rPr>
              <w:t>注册地址 Registered Address</w:t>
            </w:r>
          </w:p>
        </w:tc>
        <w:tc>
          <w:tcPr>
            <w:tcW w:w="4320" w:type="dxa"/>
          </w:tcPr>
          <w:p w14:paraId="1689B875">
            <w:pPr>
              <w:spacing w:after="0" w:line="240" w:lineRule="auto"/>
              <w:rPr>
                <w:rFonts w:hint="default" w:ascii="Arial Black" w:hAnsi="Arial Black" w:eastAsia="华文楷体" w:cs="Arial Black"/>
              </w:rPr>
            </w:pPr>
          </w:p>
        </w:tc>
      </w:tr>
      <w:tr w14:paraId="5E6B1920">
        <w:tc>
          <w:tcPr>
            <w:tcW w:w="4320" w:type="dxa"/>
          </w:tcPr>
          <w:p w14:paraId="0D44F06B">
            <w:pPr>
              <w:spacing w:after="0" w:line="240" w:lineRule="auto"/>
              <w:rPr>
                <w:rFonts w:hint="default" w:ascii="Arial Black" w:hAnsi="Arial Black" w:eastAsia="华文楷体" w:cs="Arial Black"/>
              </w:rPr>
            </w:pPr>
            <w:r>
              <w:rPr>
                <w:rFonts w:hint="default" w:ascii="Arial Black" w:hAnsi="Arial Black" w:eastAsia="华文楷体" w:cs="Arial Black"/>
              </w:rPr>
              <w:t>联系人姓名 Contact Name</w:t>
            </w:r>
          </w:p>
        </w:tc>
        <w:tc>
          <w:tcPr>
            <w:tcW w:w="4320" w:type="dxa"/>
          </w:tcPr>
          <w:p w14:paraId="20EB538C">
            <w:pPr>
              <w:spacing w:after="0" w:line="240" w:lineRule="auto"/>
              <w:rPr>
                <w:rFonts w:hint="default" w:ascii="Arial Black" w:hAnsi="Arial Black" w:eastAsia="华文楷体" w:cs="Arial Black"/>
              </w:rPr>
            </w:pPr>
          </w:p>
        </w:tc>
      </w:tr>
      <w:tr w14:paraId="545C8C6B">
        <w:tc>
          <w:tcPr>
            <w:tcW w:w="4320" w:type="dxa"/>
          </w:tcPr>
          <w:p w14:paraId="4495C19A">
            <w:pPr>
              <w:spacing w:after="0" w:line="240" w:lineRule="auto"/>
              <w:rPr>
                <w:rFonts w:hint="default" w:ascii="Arial Black" w:hAnsi="Arial Black" w:eastAsia="华文楷体" w:cs="Arial Black"/>
              </w:rPr>
            </w:pPr>
            <w:r>
              <w:rPr>
                <w:rFonts w:hint="default" w:ascii="Arial Black" w:hAnsi="Arial Black" w:eastAsia="华文楷体" w:cs="Arial Black"/>
              </w:rPr>
              <w:t>联系电话 Phone</w:t>
            </w:r>
          </w:p>
        </w:tc>
        <w:tc>
          <w:tcPr>
            <w:tcW w:w="4320" w:type="dxa"/>
          </w:tcPr>
          <w:p w14:paraId="630A1B5A">
            <w:pPr>
              <w:spacing w:after="0" w:line="240" w:lineRule="auto"/>
              <w:rPr>
                <w:rFonts w:hint="default" w:ascii="Arial Black" w:hAnsi="Arial Black" w:eastAsia="华文楷体" w:cs="Arial Black"/>
              </w:rPr>
            </w:pPr>
          </w:p>
        </w:tc>
      </w:tr>
      <w:tr w14:paraId="22E9E46B">
        <w:tc>
          <w:tcPr>
            <w:tcW w:w="4320" w:type="dxa"/>
          </w:tcPr>
          <w:p w14:paraId="549A3AC2">
            <w:pPr>
              <w:spacing w:after="0" w:line="240" w:lineRule="auto"/>
              <w:rPr>
                <w:rFonts w:hint="default" w:ascii="Arial Black" w:hAnsi="Arial Black" w:eastAsia="华文楷体" w:cs="Arial Black"/>
              </w:rPr>
            </w:pPr>
            <w:r>
              <w:rPr>
                <w:rFonts w:hint="default" w:ascii="Arial Black" w:hAnsi="Arial Black" w:eastAsia="华文楷体" w:cs="Arial Black"/>
              </w:rPr>
              <w:t>电子邮箱 Email</w:t>
            </w:r>
          </w:p>
        </w:tc>
        <w:tc>
          <w:tcPr>
            <w:tcW w:w="4320" w:type="dxa"/>
          </w:tcPr>
          <w:p w14:paraId="3580A969">
            <w:pPr>
              <w:spacing w:after="0" w:line="240" w:lineRule="auto"/>
              <w:rPr>
                <w:rFonts w:hint="default" w:ascii="Arial Black" w:hAnsi="Arial Black" w:eastAsia="华文楷体" w:cs="Arial Black"/>
              </w:rPr>
            </w:pPr>
          </w:p>
        </w:tc>
      </w:tr>
    </w:tbl>
    <w:p w14:paraId="1BACB76E">
      <w:pPr>
        <w:rPr>
          <w:rFonts w:hint="default" w:ascii="Arial Black" w:hAnsi="Arial Black" w:eastAsia="华文楷体" w:cs="Arial Black"/>
        </w:rPr>
      </w:pPr>
    </w:p>
    <w:p w14:paraId="2383AF2F">
      <w:pPr>
        <w:rPr>
          <w:rFonts w:hint="default" w:ascii="Arial Black" w:hAnsi="Arial Black" w:eastAsia="华文楷体" w:cs="Arial Black"/>
        </w:rPr>
      </w:pPr>
      <w:r>
        <w:rPr>
          <w:rFonts w:hint="default" w:ascii="Arial Black" w:hAnsi="Arial Black" w:eastAsia="华文楷体" w:cs="Arial Black"/>
        </w:rPr>
        <w:t>公司官网 Website: ________________________________________</w:t>
      </w:r>
    </w:p>
    <w:p w14:paraId="5021CAB6">
      <w:pPr>
        <w:pStyle w:val="3"/>
        <w:rPr>
          <w:rFonts w:hint="default" w:ascii="Arial Black" w:hAnsi="Arial Black" w:eastAsia="华文楷体" w:cs="Arial Black"/>
        </w:rPr>
      </w:pPr>
      <w:r>
        <w:rPr>
          <w:rFonts w:hint="default" w:ascii="Arial Black" w:hAnsi="Arial Black" w:eastAsia="华文楷体" w:cs="Arial Black"/>
        </w:rPr>
        <w:t>二、主要产品与企业优势介绍 Main Products and Strengths</w:t>
      </w:r>
    </w:p>
    <w:p w14:paraId="5115A57A">
      <w:pPr>
        <w:rPr>
          <w:rFonts w:hint="default" w:ascii="Arial Black" w:hAnsi="Arial Black" w:eastAsia="华文楷体" w:cs="Arial Black"/>
        </w:rPr>
      </w:pPr>
      <w:r>
        <w:rPr>
          <w:rFonts w:hint="default" w:ascii="Arial Black" w:hAnsi="Arial Black" w:eastAsia="华文楷体" w:cs="Arial Black"/>
        </w:rPr>
        <w:t>请简要介绍企业在天然营养原料领域的代表产品、核心技术、创新能力及市场表现（300-500字）：</w:t>
      </w:r>
    </w:p>
    <w:p w14:paraId="066BAFAA">
      <w:pPr>
        <w:pStyle w:val="3"/>
        <w:rPr>
          <w:rFonts w:hint="default" w:ascii="Arial Black" w:hAnsi="Arial Black" w:eastAsia="华文楷体" w:cs="Arial Black"/>
        </w:rPr>
      </w:pPr>
      <w:r>
        <w:rPr>
          <w:rFonts w:hint="default" w:ascii="Arial Black" w:hAnsi="Arial Black" w:eastAsia="华文楷体" w:cs="Arial Black"/>
        </w:rPr>
        <w:t>三、评选依据 Supporting Materials</w:t>
      </w:r>
    </w:p>
    <w:p w14:paraId="78464E6A">
      <w:pPr>
        <w:rPr>
          <w:rFonts w:hint="default" w:ascii="Arial Black" w:hAnsi="Arial Black" w:eastAsia="华文楷体" w:cs="Arial Black"/>
        </w:rPr>
      </w:pPr>
      <w:r>
        <w:rPr>
          <w:rFonts w:hint="default" w:ascii="Arial Black" w:hAnsi="Arial Black" w:eastAsia="华文楷体" w:cs="Arial Black"/>
        </w:rPr>
        <w:t>请在提交本申请表的同时，提供如下资料电子版：</w:t>
      </w:r>
      <w:r>
        <w:rPr>
          <w:rFonts w:hint="default" w:ascii="Arial Black" w:hAnsi="Arial Black" w:eastAsia="华文楷体" w:cs="Arial Black"/>
        </w:rPr>
        <w:br w:type="textWrapping"/>
      </w:r>
      <w:r>
        <w:rPr>
          <w:rFonts w:hint="default" w:ascii="Arial Black" w:hAnsi="Arial Black" w:eastAsia="华文楷体" w:cs="Arial Black"/>
        </w:rPr>
        <w:t>- 企业资质证明（营业执照、相关认证）</w:t>
      </w:r>
      <w:r>
        <w:rPr>
          <w:rFonts w:hint="default" w:ascii="Arial Black" w:hAnsi="Arial Black" w:eastAsia="华文楷体" w:cs="Arial Black"/>
        </w:rPr>
        <w:br w:type="textWrapping"/>
      </w:r>
      <w:r>
        <w:rPr>
          <w:rFonts w:hint="default" w:ascii="Arial Black" w:hAnsi="Arial Black" w:eastAsia="华文楷体" w:cs="Arial Black"/>
        </w:rPr>
        <w:t>- 近两年代表性产品介绍或PPT</w:t>
      </w:r>
      <w:r>
        <w:rPr>
          <w:rFonts w:hint="default" w:ascii="Arial Black" w:hAnsi="Arial Black" w:eastAsia="华文楷体" w:cs="Arial Black"/>
        </w:rPr>
        <w:br w:type="textWrapping"/>
      </w:r>
      <w:r>
        <w:rPr>
          <w:rFonts w:hint="default" w:ascii="Arial Black" w:hAnsi="Arial Black" w:eastAsia="华文楷体" w:cs="Arial Black"/>
        </w:rPr>
        <w:t>- 产品检测报告/科研合作证明（如有）</w:t>
      </w:r>
      <w:r>
        <w:rPr>
          <w:rFonts w:hint="default" w:ascii="Arial Black" w:hAnsi="Arial Black" w:eastAsia="华文楷体" w:cs="Arial Black"/>
        </w:rPr>
        <w:br w:type="textWrapping"/>
      </w:r>
      <w:r>
        <w:rPr>
          <w:rFonts w:hint="default" w:ascii="Arial Black" w:hAnsi="Arial Black" w:eastAsia="华文楷体" w:cs="Arial Black"/>
        </w:rPr>
        <w:t>- 荣誉/获奖证书复印件（如有）</w:t>
      </w:r>
    </w:p>
    <w:p w14:paraId="6915E181">
      <w:pPr>
        <w:pStyle w:val="3"/>
        <w:rPr>
          <w:rFonts w:hint="default" w:ascii="Arial Black" w:hAnsi="Arial Black" w:eastAsia="华文楷体" w:cs="Arial Black"/>
        </w:rPr>
      </w:pPr>
      <w:r>
        <w:rPr>
          <w:rFonts w:hint="default" w:ascii="Arial Black" w:hAnsi="Arial Black" w:eastAsia="华文楷体" w:cs="Arial Black"/>
        </w:rPr>
        <w:t>四、承诺声明 Declaration</w:t>
      </w:r>
    </w:p>
    <w:p w14:paraId="141E07D2">
      <w:pPr>
        <w:rPr>
          <w:rFonts w:hint="default" w:ascii="Arial Black" w:hAnsi="Arial Black" w:eastAsia="华文楷体" w:cs="Arial Black"/>
        </w:rPr>
      </w:pPr>
      <w:r>
        <w:rPr>
          <w:rFonts w:hint="default" w:ascii="Arial Black" w:hAnsi="Arial Black" w:eastAsia="华文楷体" w:cs="Arial Black"/>
        </w:rPr>
        <w:t>本公司承诺所提交材料真实、有效，符合“TOP 20 天然营养原料厂商”评选宗旨，并同意主办方在评选过程中使用所提交资料进行内部评审和适度宣传。</w:t>
      </w:r>
      <w:r>
        <w:rPr>
          <w:rFonts w:hint="default" w:ascii="Arial Black" w:hAnsi="Arial Black" w:eastAsia="华文楷体" w:cs="Arial Black"/>
        </w:rPr>
        <w:br w:type="textWrapping"/>
      </w:r>
      <w:r>
        <w:rPr>
          <w:rFonts w:hint="default" w:ascii="Arial Black" w:hAnsi="Arial Black" w:eastAsia="华文楷体" w:cs="Arial Black"/>
        </w:rPr>
        <w:br w:type="textWrapping"/>
      </w:r>
      <w:r>
        <w:rPr>
          <w:rFonts w:hint="default" w:ascii="Arial Black" w:hAnsi="Arial Black" w:eastAsia="华文楷体" w:cs="Arial Black"/>
        </w:rPr>
        <w:t>☐ 本人已阅读并接受以上声明。</w:t>
      </w:r>
      <w:r>
        <w:rPr>
          <w:rFonts w:hint="default" w:ascii="Arial Black" w:hAnsi="Arial Black" w:eastAsia="华文楷体" w:cs="Arial Black"/>
        </w:rPr>
        <w:br w:type="textWrapping"/>
      </w:r>
      <w:r>
        <w:rPr>
          <w:rFonts w:hint="default" w:ascii="Arial Black" w:hAnsi="Arial Black" w:eastAsia="华文楷体" w:cs="Arial Black"/>
        </w:rPr>
        <w:br w:type="textWrapping"/>
      </w:r>
      <w:r>
        <w:rPr>
          <w:rFonts w:hint="default" w:ascii="Arial Black" w:hAnsi="Arial Black" w:eastAsia="华文楷体" w:cs="Arial Black"/>
        </w:rPr>
        <w:t>签字 / 签章：____________________    日期：____年____月____日</w:t>
      </w:r>
    </w:p>
    <w:p w14:paraId="2BD407AE">
      <w:pPr>
        <w:pStyle w:val="3"/>
        <w:rPr>
          <w:rFonts w:hint="default" w:ascii="Arial Black" w:hAnsi="Arial Black" w:eastAsia="华文楷体" w:cs="Arial Black"/>
        </w:rPr>
      </w:pPr>
      <w:r>
        <w:rPr>
          <w:rFonts w:hint="default" w:ascii="Arial Black" w:hAnsi="Arial Black" w:eastAsia="华文楷体" w:cs="Arial Black"/>
        </w:rPr>
        <w:t>五、提交方式 Submission</w:t>
      </w:r>
    </w:p>
    <w:p w14:paraId="56083DBE">
      <w:pPr>
        <w:rPr>
          <w:rFonts w:hint="default" w:ascii="Arial Black" w:hAnsi="Arial Black" w:eastAsia="华文楷体" w:cs="Arial Black"/>
        </w:rPr>
      </w:pPr>
      <w:r>
        <w:rPr>
          <w:rFonts w:hint="default" w:ascii="Arial Black" w:hAnsi="Arial Black" w:eastAsia="华文楷体" w:cs="Arial Black"/>
        </w:rPr>
        <w:t>请将申请表与相关材料打包发送至组委会邮箱：</w:t>
      </w:r>
      <w:r>
        <w:rPr>
          <w:rFonts w:hint="default" w:ascii="Arial Black" w:hAnsi="Arial Black" w:eastAsia="华文楷体" w:cs="Arial Black"/>
        </w:rPr>
        <w:br w:type="textWrapping"/>
      </w:r>
      <w:r>
        <w:rPr>
          <w:rFonts w:hint="default" w:ascii="Arial Black" w:hAnsi="Arial Black" w:eastAsia="华文楷体" w:cs="Arial Black"/>
        </w:rPr>
        <w:t>📧邮箱：</w:t>
      </w:r>
      <w:r>
        <w:rPr>
          <w:rFonts w:hint="default" w:ascii="Arial Black" w:hAnsi="Arial Black" w:eastAsia="华文楷体" w:cs="Arial Black"/>
          <w:lang w:val="en-US" w:eastAsia="zh-CN"/>
        </w:rPr>
        <w:t>info@wpe-whpe.com</w:t>
      </w:r>
      <w:r>
        <w:rPr>
          <w:rFonts w:hint="default" w:ascii="Arial Black" w:hAnsi="Arial Black" w:eastAsia="华文楷体" w:cs="Arial Black"/>
        </w:rPr>
        <w:br w:type="textWrapping"/>
      </w:r>
      <w:r>
        <w:rPr>
          <w:rFonts w:hint="default" w:ascii="Arial Black" w:hAnsi="Arial Black" w:eastAsia="华文楷体" w:cs="Arial Black"/>
        </w:rPr>
        <w:t>📞电话：</w:t>
      </w:r>
      <w:r>
        <w:rPr>
          <w:rFonts w:hint="default" w:ascii="Arial Black" w:hAnsi="Arial Black" w:eastAsia="华文楷体" w:cs="Arial Black"/>
          <w:lang w:val="en-US" w:eastAsia="zh-CN"/>
        </w:rPr>
        <w:t>0</w:t>
      </w:r>
      <w:r>
        <w:rPr>
          <w:rFonts w:hint="default" w:ascii="Arial Black" w:hAnsi="Arial Black" w:eastAsia="华文楷体" w:cs="Arial Black"/>
        </w:rPr>
        <w:t xml:space="preserve">10-89353009 </w:t>
      </w:r>
      <w:r>
        <w:rPr>
          <w:rFonts w:hint="default" w:ascii="Arial Black" w:hAnsi="Arial Black" w:eastAsia="华文楷体" w:cs="Arial Black"/>
        </w:rPr>
        <w:br w:type="textWrapping"/>
      </w:r>
      <w:r>
        <w:rPr>
          <w:rFonts w:hint="default" w:ascii="Arial Black" w:hAnsi="Arial Black" w:eastAsia="华文楷体" w:cs="Arial Black"/>
        </w:rPr>
        <w:t>官网提交：www.wpe-whpe.c</w:t>
      </w:r>
      <w:r>
        <w:rPr>
          <w:rFonts w:hint="default" w:ascii="Arial Black" w:hAnsi="Arial Black" w:eastAsia="华文楷体" w:cs="Arial Black"/>
          <w:lang w:val="en-US" w:eastAsia="zh-CN"/>
        </w:rPr>
        <w:t>om</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0000019F" w:csb1="00000000"/>
  </w:font>
  <w:font w:name="ＭＳ 明朝">
    <w:altName w:val="Hiragino Sans"/>
    <w:panose1 w:val="00000000000000000000"/>
    <w:charset w:val="80"/>
    <w:family w:val="roman"/>
    <w:pitch w:val="default"/>
    <w:sig w:usb0="00000000" w:usb1="00000000" w:usb2="00000010" w:usb3="00000000" w:csb0="00020000" w:csb1="00000000"/>
  </w:font>
  <w:font w:name="ＭＳ 明朝">
    <w:altName w:val="Hiragino Sans"/>
    <w:panose1 w:val="00000000000000000000"/>
    <w:charset w:val="86"/>
    <w:family w:val="auto"/>
    <w:pitch w:val="default"/>
    <w:sig w:usb0="00000000" w:usb1="00000000" w:usb2="00000000" w:usb3="00000000" w:csb0="00000000" w:csb1="00000000"/>
  </w:font>
  <w:font w:name="ＭＳ ゴシック">
    <w:altName w:val="Hiragino Sans"/>
    <w:panose1 w:val="00000000000000000000"/>
    <w:charset w:val="80"/>
    <w:family w:val="modern"/>
    <w:pitch w:val="default"/>
    <w:sig w:usb0="00000000" w:usb1="00000000" w:usb2="00000010" w:usb3="00000000" w:csb0="00020000" w:csb1="00000000"/>
  </w:font>
  <w:font w:name="Courier">
    <w:altName w:val="苹方-简"/>
    <w:panose1 w:val="02000500000000000000"/>
    <w:charset w:val="00"/>
    <w:family w:val="auto"/>
    <w:pitch w:val="default"/>
    <w:sig w:usb0="00000000" w:usb1="00000000" w:usb2="00000000" w:usb3="00000000" w:csb0="00000001" w:csb1="0000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ＭＳ ゴシック">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Arial Black">
    <w:panose1 w:val="020B0A04020102020204"/>
    <w:charset w:val="00"/>
    <w:family w:val="auto"/>
    <w:pitch w:val="default"/>
    <w:sig w:usb0="00000287" w:usb1="00000000" w:usb2="00000000" w:usb3="00000000" w:csb0="2000009F" w:csb1="DFD70000"/>
  </w:font>
  <w:font w:name="华文楷体">
    <w:panose1 w:val="02010600040101010101"/>
    <w:charset w:val="86"/>
    <w:family w:val="auto"/>
    <w:pitch w:val="default"/>
    <w:sig w:usb0="80000287" w:usb1="280F3C52" w:usb2="00000016" w:usb3="00000000" w:csb0="0004001F" w:csb1="00000000"/>
  </w:font>
  <w:font w:name="汉仪旗黑KW">
    <w:panose1 w:val="00020600040101010101"/>
    <w:charset w:val="86"/>
    <w:family w:val="auto"/>
    <w:pitch w:val="default"/>
    <w:sig w:usb0="A00002BF" w:usb1="3ACF7CFA" w:usb2="00000016" w:usb3="00000000" w:csb0="0004009F" w:csb1="DFD70000"/>
  </w:font>
  <w:font w:name="娃娃体-简">
    <w:panose1 w:val="040B0500000000000000"/>
    <w:charset w:val="86"/>
    <w:family w:val="auto"/>
    <w:pitch w:val="default"/>
    <w:sig w:usb0="A00002FF" w:usb1="38CF7CFB" w:usb2="00000016" w:usb3="00000000" w:csb0="00040003" w:csb1="00000000"/>
  </w:font>
  <w:font w:name="Yuanti SC Regular">
    <w:panose1 w:val="02010600040101010101"/>
    <w:charset w:val="86"/>
    <w:family w:val="auto"/>
    <w:pitch w:val="default"/>
    <w:sig w:usb0="80000287" w:usb1="280F3C52" w:usb2="00000016" w:usb3="00000000" w:csb0="0004001F" w:csb1="00000000"/>
  </w:font>
  <w:font w:name="方正大黑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DE97DD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wxianli</cp:lastModifiedBy>
  <dcterms:modified xsi:type="dcterms:W3CDTF">2025-06-05T12:11:22Z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EE21D82B49C4A039EA184168E8392DDB_42</vt:lpwstr>
  </property>
</Properties>
</file>